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05C6" w:rsidRDefault="00000000" w:rsidP="0083270B">
      <w:pPr>
        <w:pStyle w:val="Nagwek1"/>
        <w:jc w:val="center"/>
        <w:rPr>
          <w:rFonts w:ascii="Times New Roman" w:hAnsi="Times New Roman" w:cs="Times New Roman"/>
          <w:color w:val="000000" w:themeColor="text1"/>
        </w:rPr>
      </w:pPr>
      <w:r w:rsidRPr="0083270B">
        <w:rPr>
          <w:rFonts w:ascii="Times New Roman" w:hAnsi="Times New Roman" w:cs="Times New Roman"/>
          <w:color w:val="000000" w:themeColor="text1"/>
        </w:rPr>
        <w:t>OŚWIADCZENIE RODZICA/OPIEKUNA PRAWNEGO</w:t>
      </w:r>
    </w:p>
    <w:p w:rsidR="0083270B" w:rsidRPr="0083270B" w:rsidRDefault="0083270B" w:rsidP="0083270B"/>
    <w:p w:rsidR="003E05C6" w:rsidRPr="0083270B" w:rsidRDefault="00000000">
      <w:pPr>
        <w:rPr>
          <w:rFonts w:ascii="Times New Roman" w:hAnsi="Times New Roman" w:cs="Times New Roman"/>
        </w:rPr>
      </w:pPr>
      <w:r w:rsidRPr="0083270B">
        <w:rPr>
          <w:rFonts w:ascii="Times New Roman" w:hAnsi="Times New Roman" w:cs="Times New Roman"/>
        </w:rPr>
        <w:t>o wyrażeniu zgody na udział dziecka w konkursie „Eko-Rolka”</w:t>
      </w:r>
    </w:p>
    <w:p w:rsidR="003E05C6" w:rsidRPr="0083270B" w:rsidRDefault="00000000">
      <w:pPr>
        <w:rPr>
          <w:rFonts w:ascii="Times New Roman" w:hAnsi="Times New Roman" w:cs="Times New Roman"/>
        </w:rPr>
      </w:pPr>
      <w:r w:rsidRPr="0083270B">
        <w:rPr>
          <w:rFonts w:ascii="Times New Roman" w:hAnsi="Times New Roman" w:cs="Times New Roman"/>
        </w:rPr>
        <w:t>Ja, niżej podpisany/a:</w:t>
      </w:r>
      <w:r w:rsidRPr="0083270B">
        <w:rPr>
          <w:rFonts w:ascii="Times New Roman" w:hAnsi="Times New Roman" w:cs="Times New Roman"/>
        </w:rPr>
        <w:br/>
        <w:t>Imię i nazwisko rodzica/opiekuna prawnego: ..............................................................</w:t>
      </w:r>
      <w:r w:rsidRPr="0083270B">
        <w:rPr>
          <w:rFonts w:ascii="Times New Roman" w:hAnsi="Times New Roman" w:cs="Times New Roman"/>
        </w:rPr>
        <w:br/>
        <w:t xml:space="preserve">Telefon kontaktowy: .......................................................................................................... </w:t>
      </w:r>
      <w:r w:rsidRPr="0083270B">
        <w:rPr>
          <w:rFonts w:ascii="Times New Roman" w:hAnsi="Times New Roman" w:cs="Times New Roman"/>
        </w:rPr>
        <w:br/>
        <w:t>Adres e-mail (opcjonalnie): ...............................................................................................</w:t>
      </w:r>
    </w:p>
    <w:p w:rsidR="003E05C6" w:rsidRPr="0083270B" w:rsidRDefault="00000000">
      <w:pPr>
        <w:rPr>
          <w:rFonts w:ascii="Times New Roman" w:hAnsi="Times New Roman" w:cs="Times New Roman"/>
        </w:rPr>
      </w:pPr>
      <w:r w:rsidRPr="0083270B">
        <w:rPr>
          <w:rFonts w:ascii="Times New Roman" w:hAnsi="Times New Roman" w:cs="Times New Roman"/>
        </w:rPr>
        <w:br/>
        <w:t>wyrażam zgodę na udział mojego dziecka:</w:t>
      </w:r>
      <w:r w:rsidRPr="0083270B">
        <w:rPr>
          <w:rFonts w:ascii="Times New Roman" w:hAnsi="Times New Roman" w:cs="Times New Roman"/>
        </w:rPr>
        <w:br/>
        <w:t>Imię i nazwisko dziecka: .....................................................................................................</w:t>
      </w:r>
      <w:r w:rsidRPr="0083270B">
        <w:rPr>
          <w:rFonts w:ascii="Times New Roman" w:hAnsi="Times New Roman" w:cs="Times New Roman"/>
        </w:rPr>
        <w:br/>
        <w:t>Klasa i szkoła: .......................................................................................................................</w:t>
      </w:r>
    </w:p>
    <w:p w:rsidR="003E05C6" w:rsidRPr="0083270B" w:rsidRDefault="00000000">
      <w:pPr>
        <w:rPr>
          <w:rFonts w:ascii="Times New Roman" w:hAnsi="Times New Roman" w:cs="Times New Roman"/>
        </w:rPr>
      </w:pPr>
      <w:r w:rsidRPr="0083270B">
        <w:rPr>
          <w:rFonts w:ascii="Times New Roman" w:hAnsi="Times New Roman" w:cs="Times New Roman"/>
        </w:rPr>
        <w:br/>
        <w:t>w konkursie „Eko-Rolka” organizowanym przez Gminę Parzęczew w ramach projektu „Edukacja w zakresie gospodarki obiegu zamkniętego w gminie Parzęczew”, współfinansowanego ze środków Europejskiego Funduszu Rozwoju Regionalnego.</w:t>
      </w:r>
      <w:r w:rsidRPr="0083270B">
        <w:rPr>
          <w:rFonts w:ascii="Times New Roman" w:hAnsi="Times New Roman" w:cs="Times New Roman"/>
        </w:rPr>
        <w:br/>
      </w:r>
      <w:r w:rsidRPr="0083270B">
        <w:rPr>
          <w:rFonts w:ascii="Times New Roman" w:hAnsi="Times New Roman" w:cs="Times New Roman"/>
        </w:rPr>
        <w:br/>
        <w:t>Oświadczam, że zapoznałem/am się z regulaminem konkursu oraz akceptuję jego postanowienia.</w:t>
      </w:r>
      <w:r w:rsidRPr="0083270B">
        <w:rPr>
          <w:rFonts w:ascii="Times New Roman" w:hAnsi="Times New Roman" w:cs="Times New Roman"/>
        </w:rPr>
        <w:br/>
      </w:r>
      <w:r w:rsidRPr="0083270B">
        <w:rPr>
          <w:rFonts w:ascii="Times New Roman" w:hAnsi="Times New Roman" w:cs="Times New Roman"/>
        </w:rPr>
        <w:br/>
        <w:t>Wyrażam zgodę na:</w:t>
      </w:r>
      <w:r w:rsidRPr="0083270B">
        <w:rPr>
          <w:rFonts w:ascii="Times New Roman" w:hAnsi="Times New Roman" w:cs="Times New Roman"/>
        </w:rPr>
        <w:br/>
        <w:t>- udział dziecka w konkursie,</w:t>
      </w:r>
      <w:r w:rsidRPr="0083270B">
        <w:rPr>
          <w:rFonts w:ascii="Times New Roman" w:hAnsi="Times New Roman" w:cs="Times New Roman"/>
        </w:rPr>
        <w:br/>
        <w:t xml:space="preserve">- przetwarzanie danych osobowych mojego dziecka (w tym wizerunku) w celach związanych z organizacją i promocją </w:t>
      </w:r>
      <w:proofErr w:type="spellStart"/>
      <w:r w:rsidRPr="0083270B">
        <w:rPr>
          <w:rFonts w:ascii="Times New Roman" w:hAnsi="Times New Roman" w:cs="Times New Roman"/>
        </w:rPr>
        <w:t>konkursu</w:t>
      </w:r>
      <w:proofErr w:type="spellEnd"/>
      <w:r w:rsidRPr="0083270B">
        <w:rPr>
          <w:rFonts w:ascii="Times New Roman" w:hAnsi="Times New Roman" w:cs="Times New Roman"/>
        </w:rPr>
        <w:t xml:space="preserve"> </w:t>
      </w:r>
      <w:proofErr w:type="spellStart"/>
      <w:r w:rsidRPr="0083270B">
        <w:rPr>
          <w:rFonts w:ascii="Times New Roman" w:hAnsi="Times New Roman" w:cs="Times New Roman"/>
        </w:rPr>
        <w:t>zgodnie</w:t>
      </w:r>
      <w:proofErr w:type="spellEnd"/>
      <w:r w:rsidRPr="0083270B">
        <w:rPr>
          <w:rFonts w:ascii="Times New Roman" w:hAnsi="Times New Roman" w:cs="Times New Roman"/>
        </w:rPr>
        <w:t xml:space="preserve"> z RODO.</w:t>
      </w:r>
    </w:p>
    <w:p w:rsidR="003E05C6" w:rsidRPr="0083270B" w:rsidRDefault="00000000" w:rsidP="0083270B">
      <w:pPr>
        <w:jc w:val="right"/>
        <w:rPr>
          <w:rFonts w:ascii="Times New Roman" w:hAnsi="Times New Roman" w:cs="Times New Roman"/>
        </w:rPr>
      </w:pPr>
      <w:r w:rsidRPr="0083270B">
        <w:rPr>
          <w:rFonts w:ascii="Times New Roman" w:hAnsi="Times New Roman" w:cs="Times New Roman"/>
        </w:rPr>
        <w:br/>
      </w:r>
      <w:r w:rsidRPr="0083270B">
        <w:rPr>
          <w:rFonts w:ascii="Times New Roman" w:hAnsi="Times New Roman" w:cs="Times New Roman"/>
        </w:rPr>
        <w:br/>
        <w:t>.......................................................</w:t>
      </w:r>
      <w:r w:rsidRPr="0083270B">
        <w:rPr>
          <w:rFonts w:ascii="Times New Roman" w:hAnsi="Times New Roman" w:cs="Times New Roman"/>
        </w:rPr>
        <w:br/>
        <w:t>Miejscowość, data</w:t>
      </w:r>
      <w:r w:rsidRPr="0083270B">
        <w:rPr>
          <w:rFonts w:ascii="Times New Roman" w:hAnsi="Times New Roman" w:cs="Times New Roman"/>
        </w:rPr>
        <w:br/>
      </w:r>
      <w:r w:rsidRPr="0083270B">
        <w:rPr>
          <w:rFonts w:ascii="Times New Roman" w:hAnsi="Times New Roman" w:cs="Times New Roman"/>
        </w:rPr>
        <w:br/>
        <w:t>.......................................................</w:t>
      </w:r>
      <w:r w:rsidRPr="0083270B">
        <w:rPr>
          <w:rFonts w:ascii="Times New Roman" w:hAnsi="Times New Roman" w:cs="Times New Roman"/>
        </w:rPr>
        <w:br/>
        <w:t>Podpis rodzica/opiekuna prawnego</w:t>
      </w:r>
    </w:p>
    <w:sectPr w:rsidR="003E05C6" w:rsidRPr="0083270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0F5E" w:rsidRDefault="006E0F5E" w:rsidP="0083270B">
      <w:pPr>
        <w:spacing w:after="0" w:line="240" w:lineRule="auto"/>
      </w:pPr>
      <w:r>
        <w:separator/>
      </w:r>
    </w:p>
  </w:endnote>
  <w:endnote w:type="continuationSeparator" w:id="0">
    <w:p w:rsidR="006E0F5E" w:rsidRDefault="006E0F5E" w:rsidP="0083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0F5E" w:rsidRDefault="006E0F5E" w:rsidP="0083270B">
      <w:pPr>
        <w:spacing w:after="0" w:line="240" w:lineRule="auto"/>
      </w:pPr>
      <w:r>
        <w:separator/>
      </w:r>
    </w:p>
  </w:footnote>
  <w:footnote w:type="continuationSeparator" w:id="0">
    <w:p w:rsidR="006E0F5E" w:rsidRDefault="006E0F5E" w:rsidP="00832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270B" w:rsidRDefault="0083270B">
    <w:pPr>
      <w:pStyle w:val="Nagwek"/>
    </w:pPr>
    <w:r>
      <w:rPr>
        <w:noProof/>
      </w:rPr>
      <w:drawing>
        <wp:inline distT="0" distB="0" distL="0" distR="0">
          <wp:extent cx="5486400" cy="552450"/>
          <wp:effectExtent l="0" t="0" r="0" b="0"/>
          <wp:docPr id="17465820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582019" name="Obraz 17465820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1155250">
    <w:abstractNumId w:val="8"/>
  </w:num>
  <w:num w:numId="2" w16cid:durableId="521743151">
    <w:abstractNumId w:val="6"/>
  </w:num>
  <w:num w:numId="3" w16cid:durableId="1538540106">
    <w:abstractNumId w:val="5"/>
  </w:num>
  <w:num w:numId="4" w16cid:durableId="1466661069">
    <w:abstractNumId w:val="4"/>
  </w:num>
  <w:num w:numId="5" w16cid:durableId="414673250">
    <w:abstractNumId w:val="7"/>
  </w:num>
  <w:num w:numId="6" w16cid:durableId="1649556742">
    <w:abstractNumId w:val="3"/>
  </w:num>
  <w:num w:numId="7" w16cid:durableId="827676945">
    <w:abstractNumId w:val="2"/>
  </w:num>
  <w:num w:numId="8" w16cid:durableId="587732488">
    <w:abstractNumId w:val="1"/>
  </w:num>
  <w:num w:numId="9" w16cid:durableId="70707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67A7"/>
    <w:rsid w:val="0015074B"/>
    <w:rsid w:val="0029639D"/>
    <w:rsid w:val="00326F90"/>
    <w:rsid w:val="003E05C6"/>
    <w:rsid w:val="006E0F5E"/>
    <w:rsid w:val="0083270B"/>
    <w:rsid w:val="0096302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5CF8BD"/>
  <w14:defaultImageDpi w14:val="300"/>
  <w15:docId w15:val="{799A37F5-5633-4AFF-84DA-F618B5AD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Wypych</cp:lastModifiedBy>
  <cp:revision>2</cp:revision>
  <dcterms:created xsi:type="dcterms:W3CDTF">2025-04-25T09:13:00Z</dcterms:created>
  <dcterms:modified xsi:type="dcterms:W3CDTF">2025-04-25T09:13:00Z</dcterms:modified>
  <cp:category/>
</cp:coreProperties>
</file>